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ISO 9001 质量管理体系入门培训</w:t>
      </w:r>
    </w:p>
    <w:p>
      <w:pPr>
        <w:spacing w:before="120" w:after="120"/>
        <w:ind w:left="720"/>
      </w:pPr>
      <w:r>
        <w:t>📚 **适合人群：** 零基础小白、企业管理人员、质量相关人员</w:t>
      </w:r>
    </w:p>
    <w:p>
      <w:pPr>
        <w:spacing w:before="120" w:after="120"/>
        <w:ind w:left="720"/>
      </w:pPr>
      <w:r>
        <w:t>⏱️ **预计学习时间：** 2-3 小时</w:t>
      </w:r>
    </w:p>
    <w:p>
      <w:pPr>
        <w:spacing w:before="120" w:after="120"/>
        <w:ind w:left="720"/>
      </w:pPr>
      <w:r>
        <w:t>📅 **编制日期：** 2025 年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目录</w:t>
      </w:r>
    </w:p>
    <w:p>
      <w:pPr>
        <w:pStyle w:val="ListNumber"/>
      </w:pPr>
      <w:r>
        <w:t>[什么是 ISO 9001？](#1-什么是-iso-9001)</w:t>
      </w:r>
    </w:p>
    <w:p>
      <w:pPr>
        <w:pStyle w:val="ListNumber"/>
      </w:pPr>
      <w:r>
        <w:t>[为什么需要 ISO 9001？](#2-为什么需要-iso-9001)</w:t>
      </w:r>
    </w:p>
    <w:p>
      <w:pPr>
        <w:pStyle w:val="ListNumber"/>
      </w:pPr>
      <w:r>
        <w:t>[核心概念速懂](#3-核心概念速懂)</w:t>
      </w:r>
    </w:p>
    <w:p>
      <w:pPr>
        <w:pStyle w:val="ListNumber"/>
      </w:pPr>
      <w:r>
        <w:t>[七大质量管理原则](#4-七大质量管理原则)</w:t>
      </w:r>
    </w:p>
    <w:p>
      <w:pPr>
        <w:pStyle w:val="ListNumber"/>
      </w:pPr>
      <w:r>
        <w:t>[ISO 9001 核心内容框架](#5-iso-9001-核心内容框架)</w:t>
      </w:r>
    </w:p>
    <w:p>
      <w:pPr>
        <w:pStyle w:val="ListNumber"/>
      </w:pPr>
      <w:r>
        <w:t>[企业认证实施步骤](#6-企业认证实施步骤)</w:t>
      </w:r>
    </w:p>
    <w:p>
      <w:pPr>
        <w:pStyle w:val="ListNumber"/>
      </w:pPr>
      <w:r>
        <w:t>[认证流程与费用](#7-认证流程与费用)</w:t>
      </w:r>
    </w:p>
    <w:p>
      <w:pPr>
        <w:pStyle w:val="ListNumber"/>
      </w:pPr>
      <w:r>
        <w:t>[常见误区解答](#8-常见误区解答)</w:t>
      </w:r>
    </w:p>
    <w:p>
      <w:pPr>
        <w:pStyle w:val="ListNumber"/>
      </w:pPr>
      <w:r>
        <w:t>[实战案例](#9-实战案例)</w:t>
      </w:r>
    </w:p>
    <w:p>
      <w:pPr>
        <w:pStyle w:val="ListNumber"/>
      </w:pPr>
      <w:r>
        <w:t>[学习自测题](#10-学习自测题)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1. 什么是 ISO 9001？</w:t>
      </w:r>
    </w:p>
    <w:p>
      <w:pPr>
        <w:pStyle w:val="Heading3"/>
      </w:pPr>
      <w:r>
        <w:t>1.1 一句话解释</w:t>
      </w:r>
    </w:p>
    <w:p>
      <w:pPr>
        <w:spacing w:after="120"/>
      </w:pPr>
      <w:r>
        <w:rPr>
          <w:rFonts w:ascii="微软雅黑" w:hAnsi="微软雅黑"/>
          <w:sz w:val="22"/>
        </w:rPr>
        <w:t>ISO 9001 是一套国际通用的质量管理标准，帮助企业建立规范的质量管理体系，确保产品/服务质量稳定可靠。</w:t>
      </w:r>
    </w:p>
    <w:p>
      <w:pPr>
        <w:pStyle w:val="Heading3"/>
      </w:pPr>
      <w:r>
        <w:t>1.2 名称拆解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缩写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含义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**ISO**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国际标准化组织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制定国际标准的权威机构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**9001**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标准编号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质量管理体系的专用编号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**QMS**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质量管理体系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Quality Management System</w:t>
            </w:r>
          </w:p>
        </w:tc>
      </w:tr>
    </w:tbl>
    <w:p>
      <w:pPr>
        <w:pStyle w:val="Heading3"/>
      </w:pPr>
      <w:r>
        <w:t>1.3 版本演进</w:t>
      </w:r>
    </w:p>
    <w:p>
      <w:pPr>
        <w:spacing w:before="120" w:after="120"/>
        <w:ind w:left="720"/>
      </w:pPr>
      <w:r>
        <w:t>1987 版 → 1994 版 → 2000 版 → 2008 版 → 2015 版（当前使用）</w:t>
      </w:r>
    </w:p>
    <w:p>
      <w:pPr>
        <w:spacing w:after="120"/>
      </w:pPr>
      <w:r>
        <w:rPr>
          <w:rFonts w:ascii="微软雅黑" w:hAnsi="微软雅黑"/>
          <w:sz w:val="22"/>
        </w:rPr>
        <w:t>当前有效版本： ISO 9001:2015（对应中国国标 GB/T 19001-2016）</w:t>
      </w:r>
    </w:p>
    <w:p>
      <w:pPr>
        <w:pStyle w:val="Heading3"/>
      </w:pPr>
      <w:r>
        <w:t>1.4 形象比喻</w:t>
      </w:r>
    </w:p>
    <w:p>
      <w:pPr>
        <w:spacing w:before="120" w:after="120"/>
        <w:ind w:left="720"/>
      </w:pPr>
      <w:r>
        <w:t>💡 **把 ISO 9001 想象成"做菜的标准化食谱"**</w:t>
      </w:r>
    </w:p>
    <w:p>
      <w:pPr>
        <w:spacing w:before="120" w:after="120"/>
        <w:ind w:left="720"/>
      </w:pPr>
      <w:r>
        <w:t>- 不是规定你做什么菜</w:t>
      </w:r>
    </w:p>
    <w:p>
      <w:pPr>
        <w:spacing w:before="120" w:after="120"/>
        <w:ind w:left="720"/>
      </w:pPr>
      <w:r>
        <w:t>- 而是规定你**如何保证每次做菜都好吃**</w:t>
      </w:r>
    </w:p>
    <w:p>
      <w:pPr>
        <w:spacing w:before="120" w:after="120"/>
        <w:ind w:left="720"/>
      </w:pPr>
      <w:r>
        <w:t>- 有配方、有流程、有检查、有改进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2. 为什么需要 ISO 9001？</w:t>
      </w:r>
    </w:p>
    <w:p>
      <w:pPr>
        <w:pStyle w:val="Heading3"/>
      </w:pPr>
      <w:r>
        <w:t>2.1 对企业的好处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好处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具体说明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📈 **提升客户信任**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获得国际认可的"质量通行证"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🎯 **规范内部管理**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让工作流程标准化、可追溯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💰 **降低成本**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减少返工、浪费和投诉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🏆 **增强竞争力**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招投标、政府采购的加分项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🔄 **持续改进**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建立自我完善机制</w:t>
            </w:r>
          </w:p>
        </w:tc>
      </w:tr>
    </w:tbl>
    <w:p>
      <w:pPr>
        <w:pStyle w:val="Heading3"/>
      </w:pPr>
      <w:r>
        <w:t>2.2 实际应用场景</w:t>
      </w:r>
    </w:p>
    <w:p>
      <w:pPr>
        <w:spacing w:before="120" w:after="120"/>
        <w:ind w:left="720"/>
      </w:pPr>
      <w:r>
        <w:t>✅ 招投标要求：很多招标文件明确要求 ISO 9001 认证</w:t>
        <w:br/>
        <w:t>✅ 客户审核：大客户供应商准入的必备条件</w:t>
        <w:br/>
        <w:t>✅ 出口贸易：国际买家的基本要求</w:t>
        <w:br/>
        <w:t>✅ 品牌形象：展示企业管理水平的标志</w:t>
      </w:r>
    </w:p>
    <w:p>
      <w:pPr>
        <w:pStyle w:val="Heading3"/>
      </w:pPr>
      <w:r>
        <w:t>2.3 哪些企业适合做？</w:t>
      </w:r>
    </w:p>
    <w:p>
      <w:pPr>
        <w:spacing w:after="120"/>
      </w:pPr>
      <w:r>
        <w:rPr>
          <w:rFonts w:ascii="微软雅黑" w:hAnsi="微软雅黑"/>
          <w:sz w:val="22"/>
        </w:rPr>
        <w:t>几乎所有类型组织都适用：</w:t>
      </w:r>
    </w:p>
    <w:p>
      <w:pPr>
        <w:pStyle w:val="ListBullet"/>
      </w:pPr>
      <w:r>
        <w:t>制造业工厂</w:t>
      </w:r>
    </w:p>
    <w:p>
      <w:pPr>
        <w:pStyle w:val="ListBullet"/>
      </w:pPr>
      <w:r>
        <w:t>服务型企业</w:t>
      </w:r>
    </w:p>
    <w:p>
      <w:pPr>
        <w:pStyle w:val="ListBullet"/>
      </w:pPr>
      <w:r>
        <w:t>软件公司</w:t>
      </w:r>
    </w:p>
    <w:p>
      <w:pPr>
        <w:pStyle w:val="ListBullet"/>
      </w:pPr>
      <w:r>
        <w:t>医疗机构</w:t>
      </w:r>
    </w:p>
    <w:p>
      <w:pPr>
        <w:pStyle w:val="ListBullet"/>
      </w:pPr>
      <w:r>
        <w:t>教育机构</w:t>
      </w:r>
    </w:p>
    <w:p>
      <w:pPr>
        <w:pStyle w:val="ListBullet"/>
      </w:pPr>
      <w:r>
        <w:t>政府部门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3. 核心概念速懂</w:t>
      </w:r>
    </w:p>
    <w:p>
      <w:pPr>
        <w:pStyle w:val="Heading3"/>
      </w:pPr>
      <w:r>
        <w:t>3.1 关键术语表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术语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通俗解释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举例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**质量**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满足要求的程度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手机续航达到宣传的 10 小时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**质量管理体系**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管理质量的整套方法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从采购到售后的一整套规矩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**过程**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输入变输出的活动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原材料→加工→成品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**程序文件**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做事的书面规定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《采购控制程序》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**记录**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做过事的证据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检验报告、培训签到表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**不合格**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没达到要求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产品尺寸超差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**纠正措施**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防止问题再发生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找出原因并改进</w:t>
            </w:r>
          </w:p>
        </w:tc>
      </w:tr>
    </w:tbl>
    <w:p>
      <w:pPr>
        <w:pStyle w:val="Heading3"/>
      </w:pPr>
      <w:r>
        <w:t>3.2 PDCA 循环（核心方法论）</w:t>
      </w:r>
    </w:p>
    <w:p>
      <w:pPr>
        <w:spacing w:before="120" w:after="120"/>
        <w:ind w:left="720"/>
      </w:pPr>
      <w:r>
        <w:t>┌──────────────┐</w:t>
        <w:br/>
        <w:t>│   P - 策划   │</w:t>
        <w:br/>
        <w:t>│  计划做什么  │</w:t>
        <w:br/>
        <w:t>└──────┬───────┘</w:t>
        <w:br/>
        <w:t>│</w:t>
        <w:br/>
        <w:t>▼</w:t>
        <w:br/>
        <w:t>┌──────────────────┐</w:t>
        <w:br/>
        <w:t>│                  │</w:t>
        <w:br/>
        <w:t>▼                  │</w:t>
        <w:br/>
        <w:t>┌─────────┐      ┌─────┴─────┐</w:t>
        <w:br/>
        <w:t>│ A - 改进 │◄─────│ D - 实施  │</w:t>
        <w:br/>
        <w:t>│ 持续优化 │      │ 按计划做  │</w:t>
        <w:br/>
        <w:t>└────┬────┘      └─────┬─────┘</w:t>
        <w:br/>
        <w:t>│                 │</w:t>
        <w:br/>
        <w:t>│                 ▼</w:t>
        <w:br/>
        <w:t>│        ┌──────────────┐</w:t>
        <w:br/>
        <w:t>│        │   C - 检查   │</w:t>
        <w:br/>
        <w:t>└────────│  验证效果    │</w:t>
        <w:br/>
        <w:t>└──────────────┘</w:t>
      </w:r>
    </w:p>
    <w:p>
      <w:pPr>
        <w:spacing w:after="120"/>
      </w:pPr>
      <w:r>
        <w:rPr>
          <w:rFonts w:ascii="微软雅黑" w:hAnsi="微软雅黑"/>
          <w:sz w:val="22"/>
        </w:rPr>
        <w:t>通俗理解：</w:t>
      </w:r>
    </w:p>
    <w:p>
      <w:pPr>
        <w:pStyle w:val="ListBullet"/>
      </w:pPr>
      <w:r>
        <w:t>**P（Plan）**：先想好怎么做</w:t>
      </w:r>
    </w:p>
    <w:p>
      <w:pPr>
        <w:pStyle w:val="ListBullet"/>
      </w:pPr>
      <w:r>
        <w:t>**D（Do）**：按计划执行</w:t>
      </w:r>
    </w:p>
    <w:p>
      <w:pPr>
        <w:pStyle w:val="ListBullet"/>
      </w:pPr>
      <w:r>
        <w:t>**C（Check）**：检查结果对不对</w:t>
      </w:r>
    </w:p>
    <w:p>
      <w:pPr>
        <w:pStyle w:val="ListBullet"/>
      </w:pPr>
      <w:r>
        <w:t>**A（Act）**：好的保持，差的改进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4. 七大质量管理原则</w:t>
      </w:r>
    </w:p>
    <w:p>
      <w:pPr>
        <w:spacing w:after="120"/>
      </w:pPr>
      <w:r>
        <w:rPr>
          <w:rFonts w:ascii="微软雅黑" w:hAnsi="微软雅黑"/>
          <w:sz w:val="22"/>
        </w:rPr>
        <w:t>这是 ISO 9001 的灵魂，必须理解！</w:t>
      </w:r>
    </w:p>
    <w:p>
      <w:pPr>
        <w:pStyle w:val="Heading3"/>
      </w:pPr>
      <w:r>
        <w:t>原则 1：以顾客为关注焦点</w:t>
      </w:r>
    </w:p>
    <w:p>
      <w:pPr>
        <w:spacing w:before="120" w:after="120"/>
        <w:ind w:left="720"/>
      </w:pPr>
      <w:r>
        <w:t>🎯 **核心：** 企业生存依赖顾客，要理解并满足顾客需求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调查顾客想要什么</w:t>
      </w:r>
    </w:p>
    <w:p>
      <w:pPr>
        <w:pStyle w:val="ListBullet"/>
      </w:pPr>
      <w:r>
        <w:t>把顾客要求转化为产品标准</w:t>
      </w:r>
    </w:p>
    <w:p>
      <w:pPr>
        <w:pStyle w:val="ListBullet"/>
      </w:pPr>
      <w:r>
        <w:t>处理顾客投诉要及时</w:t>
      </w:r>
    </w:p>
    <w:p>
      <w:pPr>
        <w:pStyle w:val="ListBullet"/>
      </w:pPr>
      <w:r>
        <w:t>定期测量顾客满意度</w:t>
      </w:r>
    </w:p>
    <w:p>
      <w:pPr>
        <w:pStyle w:val="Heading3"/>
      </w:pPr>
      <w:r>
        <w:t>原则 2：领导作用</w:t>
      </w:r>
    </w:p>
    <w:p>
      <w:pPr>
        <w:spacing w:before="120" w:after="120"/>
        <w:ind w:left="720"/>
      </w:pPr>
      <w:r>
        <w:t>👔 **核心：** 领导要带头重视质量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制定质量方针和目标</w:t>
      </w:r>
    </w:p>
    <w:p>
      <w:pPr>
        <w:pStyle w:val="ListBullet"/>
      </w:pPr>
      <w:r>
        <w:t>提供必要资源</w:t>
      </w:r>
    </w:p>
    <w:p>
      <w:pPr>
        <w:pStyle w:val="ListBullet"/>
      </w:pPr>
      <w:r>
        <w:t>营造质量文化</w:t>
      </w:r>
    </w:p>
    <w:p>
      <w:pPr>
        <w:pStyle w:val="ListBullet"/>
      </w:pPr>
      <w:r>
        <w:t>定期评审体系运行</w:t>
      </w:r>
    </w:p>
    <w:p>
      <w:pPr>
        <w:pStyle w:val="Heading3"/>
      </w:pPr>
      <w:r>
        <w:t>原则 3：全员参与</w:t>
      </w:r>
    </w:p>
    <w:p>
      <w:pPr>
        <w:spacing w:before="120" w:after="120"/>
        <w:ind w:left="720"/>
      </w:pPr>
      <w:r>
        <w:t>👥 **核心：** 质量不只是质量部门的事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每个人明确自己的质量职责</w:t>
      </w:r>
    </w:p>
    <w:p>
      <w:pPr>
        <w:pStyle w:val="ListBullet"/>
      </w:pPr>
      <w:r>
        <w:t>提供培训提升能力</w:t>
      </w:r>
    </w:p>
    <w:p>
      <w:pPr>
        <w:pStyle w:val="ListBullet"/>
      </w:pPr>
      <w:r>
        <w:t>鼓励员工提改进建议</w:t>
      </w:r>
    </w:p>
    <w:p>
      <w:pPr>
        <w:pStyle w:val="ListBullet"/>
      </w:pPr>
      <w:r>
        <w:t>建立奖惩机制</w:t>
      </w:r>
    </w:p>
    <w:p>
      <w:pPr>
        <w:pStyle w:val="Heading3"/>
      </w:pPr>
      <w:r>
        <w:t>原则 4：过程方法</w:t>
      </w:r>
    </w:p>
    <w:p>
      <w:pPr>
        <w:spacing w:before="120" w:after="120"/>
        <w:ind w:left="720"/>
      </w:pPr>
      <w:r>
        <w:t>🔄 **核心：** 把活动当过程来管理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识别所有工作流程</w:t>
      </w:r>
    </w:p>
    <w:p>
      <w:pPr>
        <w:pStyle w:val="ListBullet"/>
      </w:pPr>
      <w:r>
        <w:t>明确每个过程的输入输出</w:t>
      </w:r>
    </w:p>
    <w:p>
      <w:pPr>
        <w:pStyle w:val="ListBullet"/>
      </w:pPr>
      <w:r>
        <w:t>设定过程控制指标</w:t>
      </w:r>
    </w:p>
    <w:p>
      <w:pPr>
        <w:pStyle w:val="ListBullet"/>
      </w:pPr>
      <w:r>
        <w:t>监控过程运行效果</w:t>
      </w:r>
    </w:p>
    <w:p>
      <w:pPr>
        <w:pStyle w:val="Heading3"/>
      </w:pPr>
      <w:r>
        <w:t>原则 5：改进</w:t>
      </w:r>
    </w:p>
    <w:p>
      <w:pPr>
        <w:spacing w:before="120" w:after="120"/>
        <w:ind w:left="720"/>
      </w:pPr>
      <w:r>
        <w:t>📈 **核心：** 没有最好，只有更好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定期分析问题</w:t>
      </w:r>
    </w:p>
    <w:p>
      <w:pPr>
        <w:pStyle w:val="ListBullet"/>
      </w:pPr>
      <w:r>
        <w:t>制定改进计划</w:t>
      </w:r>
    </w:p>
    <w:p>
      <w:pPr>
        <w:pStyle w:val="ListBullet"/>
      </w:pPr>
      <w:r>
        <w:t>验证改进效果</w:t>
      </w:r>
    </w:p>
    <w:p>
      <w:pPr>
        <w:pStyle w:val="ListBullet"/>
      </w:pPr>
      <w:r>
        <w:t>固化成功经验</w:t>
      </w:r>
    </w:p>
    <w:p>
      <w:pPr>
        <w:pStyle w:val="Heading3"/>
      </w:pPr>
      <w:r>
        <w:t>原则 6：循证决策</w:t>
      </w:r>
    </w:p>
    <w:p>
      <w:pPr>
        <w:spacing w:before="120" w:after="120"/>
        <w:ind w:left="720"/>
      </w:pPr>
      <w:r>
        <w:t>📊 **核心：** 用数据说话，不拍脑袋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收集相关数据</w:t>
      </w:r>
    </w:p>
    <w:p>
      <w:pPr>
        <w:pStyle w:val="ListBullet"/>
      </w:pPr>
      <w:r>
        <w:t>分析数据找规律</w:t>
      </w:r>
    </w:p>
    <w:p>
      <w:pPr>
        <w:pStyle w:val="ListBullet"/>
      </w:pPr>
      <w:r>
        <w:t>基于分析做决定</w:t>
      </w:r>
    </w:p>
    <w:p>
      <w:pPr>
        <w:pStyle w:val="ListBullet"/>
      </w:pPr>
      <w:r>
        <w:t>跟踪决策效果</w:t>
      </w:r>
    </w:p>
    <w:p>
      <w:pPr>
        <w:pStyle w:val="Heading3"/>
      </w:pPr>
      <w:r>
        <w:t>原则 7：关系管理</w:t>
      </w:r>
    </w:p>
    <w:p>
      <w:pPr>
        <w:spacing w:before="120" w:after="120"/>
        <w:ind w:left="720"/>
      </w:pPr>
      <w:r>
        <w:t>🤝 **核心：** 与供应商合作共赢</w:t>
      </w:r>
    </w:p>
    <w:p>
      <w:pPr>
        <w:spacing w:after="120"/>
      </w:pPr>
      <w:r>
        <w:rPr>
          <w:rFonts w:ascii="微软雅黑" w:hAnsi="微软雅黑"/>
          <w:sz w:val="22"/>
        </w:rPr>
        <w:t>怎么做：</w:t>
      </w:r>
    </w:p>
    <w:p>
      <w:pPr>
        <w:pStyle w:val="ListBullet"/>
      </w:pPr>
      <w:r>
        <w:t>选择合格供应商</w:t>
      </w:r>
    </w:p>
    <w:p>
      <w:pPr>
        <w:pStyle w:val="ListBullet"/>
      </w:pPr>
      <w:r>
        <w:t>与供应商共享信息</w:t>
      </w:r>
    </w:p>
    <w:p>
      <w:pPr>
        <w:pStyle w:val="ListBullet"/>
      </w:pPr>
      <w:r>
        <w:t>帮助供应商改进</w:t>
      </w:r>
    </w:p>
    <w:p>
      <w:pPr>
        <w:pStyle w:val="ListBullet"/>
      </w:pPr>
      <w:r>
        <w:t>建立长期合作关系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5. ISO 9001 核心内容框架</w:t>
      </w:r>
    </w:p>
    <w:p>
      <w:pPr>
        <w:pStyle w:val="Heading3"/>
      </w:pPr>
      <w:r>
        <w:t>5.1 标准结构（10 个章节）</w:t>
      </w:r>
    </w:p>
    <w:p>
      <w:pPr>
        <w:spacing w:before="120" w:after="120"/>
        <w:ind w:left="720"/>
      </w:pPr>
      <w:r>
        <w:t>第 1-3 章：范围、引用标准、术语（了解即可）</w:t>
        <w:br/>
        <w:t>第 4 章：组织环境 ← 了解自己和外部情况</w:t>
        <w:br/>
        <w:t>第 5 章：领导作用 ← 领导要做什么</w:t>
        <w:br/>
        <w:t>第 6 章：策划     ← 计划风险和机会</w:t>
        <w:br/>
        <w:t>第 7 章：支持     ← 人、设备、文件等资源</w:t>
        <w:br/>
        <w:t>第 8 章：运行     ← 核心业务流程（最重要！）</w:t>
        <w:br/>
        <w:t>第 9 章：绩效评价 ← 检查做得怎么样</w:t>
        <w:br/>
        <w:t>第 10 章：改进    ← 持续优化</w:t>
      </w:r>
    </w:p>
    <w:p>
      <w:pPr>
        <w:pStyle w:val="Heading3"/>
      </w:pPr>
      <w:r>
        <w:t>5.2 必须形成的文件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文件类型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数量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质量手册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1 份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体系的总纲领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程序文件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6 个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标准明确要求必须有的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作业指导书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若干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具体操作指南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记录表格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若干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证明工作已做的证据</w:t>
            </w:r>
          </w:p>
        </w:tc>
      </w:tr>
    </w:tbl>
    <w:p>
      <w:pPr>
        <w:pStyle w:val="Heading3"/>
      </w:pPr>
      <w:r>
        <w:t>5.3 六个必须的程序文件</w:t>
      </w:r>
    </w:p>
    <w:p>
      <w:pPr>
        <w:pStyle w:val="ListNumber"/>
      </w:pPr>
      <w:r>
        <w:t>文件控制程序</w:t>
      </w:r>
    </w:p>
    <w:p>
      <w:pPr>
        <w:pStyle w:val="ListNumber"/>
      </w:pPr>
      <w:r>
        <w:t>记录控制程序</w:t>
      </w:r>
    </w:p>
    <w:p>
      <w:pPr>
        <w:pStyle w:val="ListNumber"/>
      </w:pPr>
      <w:r>
        <w:t>内部审核程序</w:t>
      </w:r>
    </w:p>
    <w:p>
      <w:pPr>
        <w:pStyle w:val="ListNumber"/>
      </w:pPr>
      <w:r>
        <w:t>不合格控制程序</w:t>
      </w:r>
    </w:p>
    <w:p>
      <w:pPr>
        <w:pStyle w:val="ListNumber"/>
      </w:pPr>
      <w:r>
        <w:t>纠正措施程序</w:t>
      </w:r>
    </w:p>
    <w:p>
      <w:pPr>
        <w:pStyle w:val="ListNumber"/>
      </w:pPr>
      <w:r>
        <w:t>预防措施程序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6. 企业认证实施步骤</w:t>
      </w:r>
    </w:p>
    <w:p>
      <w:pPr>
        <w:pStyle w:val="Heading3"/>
      </w:pPr>
      <w:r>
        <w:t>6.1 实施流程图</w:t>
      </w:r>
    </w:p>
    <w:p>
      <w:pPr>
        <w:spacing w:before="120" w:after="120"/>
        <w:ind w:left="720"/>
      </w:pPr>
      <w:r>
        <w:t>第 1 步          第 2 步          第 3 步          第 4 步          第 5 步</w:t>
        <w:br/>
        <w:t>┌─────┐        ┌─────┐        ┌─────┐        ┌─────┐        ┌─────┐</w:t>
        <w:br/>
        <w:t>│ 决策│   →    │ 培训│   →    │ 建立│   →    │ 运行│   →    │ 认证│</w:t>
        <w:br/>
        <w:t>│ 准备│        │ 宣贯│        │ 文件│        │ 改进│        │ 审核│</w:t>
        <w:br/>
        <w:t>└─────┘        └─────┘        └─────┘        └─────┘        └─────┘</w:t>
        <w:br/>
        <w:t>1-2 周         2-4 周         4-8 周         3-6 个月        1-2 个月</w:t>
      </w:r>
    </w:p>
    <w:p>
      <w:pPr>
        <w:pStyle w:val="Heading3"/>
      </w:pPr>
      <w:r>
        <w:t>6.2 各阶段详细说明</w:t>
      </w:r>
    </w:p>
    <w:p>
      <w:pPr>
        <w:spacing w:before="240"/>
      </w:pPr>
      <w:r>
        <w:rPr>
          <w:b/>
        </w:rPr>
        <w:t>第 1 步：决策准备（1-2 周）</w:t>
      </w:r>
    </w:p>
    <w:p>
      <w:pPr>
        <w:pStyle w:val="ListBullet"/>
      </w:pPr>
      <w:r>
        <w:t>领导层统一思想</w:t>
      </w:r>
    </w:p>
    <w:p>
      <w:pPr>
        <w:pStyle w:val="ListBullet"/>
      </w:pPr>
      <w:r>
        <w:t>确定认证范围</w:t>
      </w:r>
    </w:p>
    <w:p>
      <w:pPr>
        <w:pStyle w:val="ListBullet"/>
      </w:pPr>
      <w:r>
        <w:t>任命管理者代表</w:t>
      </w:r>
    </w:p>
    <w:p>
      <w:pPr>
        <w:pStyle w:val="ListBullet"/>
      </w:pPr>
      <w:r>
        <w:t>制定工作计划和预算</w:t>
      </w:r>
    </w:p>
    <w:p>
      <w:pPr>
        <w:spacing w:before="240"/>
      </w:pPr>
      <w:r>
        <w:rPr>
          <w:b/>
        </w:rPr>
        <w:t>第 2 步：培训宣贯（2-4 周）</w:t>
      </w:r>
    </w:p>
    <w:p>
      <w:pPr>
        <w:pStyle w:val="ListBullet"/>
      </w:pPr>
      <w:r>
        <w:t>高层领导培训</w:t>
      </w:r>
    </w:p>
    <w:p>
      <w:pPr>
        <w:pStyle w:val="ListBullet"/>
      </w:pPr>
      <w:r>
        <w:t>内审员培训（2-3 人取证）</w:t>
      </w:r>
    </w:p>
    <w:p>
      <w:pPr>
        <w:pStyle w:val="ListBullet"/>
      </w:pPr>
      <w:r>
        <w:t>全员基础培训</w:t>
      </w:r>
    </w:p>
    <w:p>
      <w:pPr>
        <w:pStyle w:val="ListBullet"/>
      </w:pPr>
      <w:r>
        <w:t>文件编写培训</w:t>
      </w:r>
    </w:p>
    <w:p>
      <w:pPr>
        <w:spacing w:before="240"/>
      </w:pPr>
      <w:r>
        <w:rPr>
          <w:b/>
        </w:rPr>
        <w:t>第 3 步：建立文件（4-8 周）</w:t>
      </w:r>
    </w:p>
    <w:p>
      <w:pPr>
        <w:pStyle w:val="ListBullet"/>
      </w:pPr>
      <w:r>
        <w:t>编写质量手册</w:t>
      </w:r>
    </w:p>
    <w:p>
      <w:pPr>
        <w:pStyle w:val="ListBullet"/>
      </w:pPr>
      <w:r>
        <w:t>编写程序文件</w:t>
      </w:r>
    </w:p>
    <w:p>
      <w:pPr>
        <w:pStyle w:val="ListBullet"/>
      </w:pPr>
      <w:r>
        <w:t>编制作业指导书</w:t>
      </w:r>
    </w:p>
    <w:p>
      <w:pPr>
        <w:pStyle w:val="ListBullet"/>
      </w:pPr>
      <w:r>
        <w:t>设计记录表格</w:t>
      </w:r>
    </w:p>
    <w:p>
      <w:pPr>
        <w:spacing w:before="240"/>
      </w:pPr>
      <w:r>
        <w:rPr>
          <w:b/>
        </w:rPr>
        <w:t>第 4 步：运行改进（3-6 个月）</w:t>
      </w:r>
    </w:p>
    <w:p>
      <w:pPr>
        <w:pStyle w:val="ListBullet"/>
      </w:pPr>
      <w:r>
        <w:t>体系文件发布实施</w:t>
      </w:r>
    </w:p>
    <w:p>
      <w:pPr>
        <w:pStyle w:val="ListBullet"/>
      </w:pPr>
      <w:r>
        <w:t>按文件要求运行</w:t>
      </w:r>
    </w:p>
    <w:p>
      <w:pPr>
        <w:pStyle w:val="ListBullet"/>
      </w:pPr>
      <w:r>
        <w:t>进行内部审核</w:t>
      </w:r>
    </w:p>
    <w:p>
      <w:pPr>
        <w:pStyle w:val="ListBullet"/>
      </w:pPr>
      <w:r>
        <w:t>召开管理评审</w:t>
      </w:r>
    </w:p>
    <w:p>
      <w:pPr>
        <w:pStyle w:val="ListBullet"/>
      </w:pPr>
      <w:r>
        <w:t>整改发现的问题</w:t>
      </w:r>
    </w:p>
    <w:p>
      <w:pPr>
        <w:spacing w:before="240"/>
      </w:pPr>
      <w:r>
        <w:rPr>
          <w:b/>
        </w:rPr>
        <w:t>第 5 步：认证审核（1-2 个月）</w:t>
      </w:r>
    </w:p>
    <w:p>
      <w:pPr>
        <w:pStyle w:val="ListBullet"/>
      </w:pPr>
      <w:r>
        <w:t>选择认证机构</w:t>
      </w:r>
    </w:p>
    <w:p>
      <w:pPr>
        <w:pStyle w:val="ListBullet"/>
      </w:pPr>
      <w:r>
        <w:t>提交申请材料</w:t>
      </w:r>
    </w:p>
    <w:p>
      <w:pPr>
        <w:pStyle w:val="ListBullet"/>
      </w:pPr>
      <w:r>
        <w:t>接受现场审核</w:t>
      </w:r>
    </w:p>
    <w:p>
      <w:pPr>
        <w:pStyle w:val="ListBullet"/>
      </w:pPr>
      <w:r>
        <w:t>整改不符合项</w:t>
      </w:r>
    </w:p>
    <w:p>
      <w:pPr>
        <w:pStyle w:val="ListBullet"/>
      </w:pPr>
      <w:r>
        <w:t>获得认证证书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7. 认证流程与费用</w:t>
      </w:r>
    </w:p>
    <w:p>
      <w:pPr>
        <w:pStyle w:val="Heading3"/>
      </w:pPr>
      <w:r>
        <w:t>7.1 认证机构选择</w:t>
      </w:r>
    </w:p>
    <w:p>
      <w:pPr>
        <w:spacing w:after="120"/>
      </w:pPr>
      <w:r>
        <w:rPr>
          <w:rFonts w:ascii="微软雅黑" w:hAnsi="微软雅黑"/>
          <w:sz w:val="22"/>
        </w:rPr>
        <w:t>选择正规认证机构，注意：</w:t>
      </w:r>
    </w:p>
    <w:p>
      <w:pPr>
        <w:pStyle w:val="ListBullet"/>
      </w:pPr>
      <w:r>
        <w:t>查看是否获得国家认监委批准</w:t>
      </w:r>
    </w:p>
    <w:p>
      <w:pPr>
        <w:pStyle w:val="ListBullet"/>
      </w:pPr>
      <w:r>
        <w:t>查询机构资质（CNCA 官网）</w:t>
      </w:r>
    </w:p>
    <w:p>
      <w:pPr>
        <w:pStyle w:val="ListBullet"/>
      </w:pPr>
      <w:r>
        <w:t>了解机构专业领域</w:t>
      </w:r>
    </w:p>
    <w:p>
      <w:pPr>
        <w:pStyle w:val="ListBullet"/>
      </w:pPr>
      <w:r>
        <w:t>对比服务价格和口碑</w:t>
      </w:r>
    </w:p>
    <w:p>
      <w:pPr>
        <w:pStyle w:val="Heading3"/>
      </w:pPr>
      <w:r>
        <w:t>7.2 认证流程</w:t>
      </w:r>
    </w:p>
    <w:p>
      <w:pPr>
        <w:spacing w:before="120" w:after="120"/>
        <w:ind w:left="720"/>
      </w:pPr>
      <w:r>
        <w:t>申请 → 合同评审 → 一阶段审核 → 二阶段审核 → 整改 → 发证 → 监督审核</w:t>
      </w:r>
    </w:p>
    <w:p>
      <w:pPr>
        <w:pStyle w:val="Heading3"/>
      </w:pPr>
      <w:r>
        <w:t>7.3 费用参考</w:t>
      </w:r>
    </w:p>
    <w:p>
      <w:pPr>
        <w:spacing w:before="120" w:after="120"/>
        <w:ind w:left="720"/>
      </w:pPr>
      <w:r>
        <w:t>⚠️ **根据中国认证认可协会价格自律规定**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企业规模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人数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审核人日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费用范围（元）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小型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1-50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2-3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8,000-15,000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中型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51-100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3-4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15,000-25,000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大型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101-500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5-8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25,000-50,000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超大型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500+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8+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50,000+</w:t>
            </w:r>
          </w:p>
        </w:tc>
      </w:tr>
    </w:tbl>
    <w:p>
      <w:pPr>
        <w:spacing w:after="120"/>
      </w:pPr>
      <w:r>
        <w:rPr>
          <w:rFonts w:ascii="微软雅黑" w:hAnsi="微软雅黑"/>
          <w:sz w:val="22"/>
        </w:rPr>
        <w:t>费用构成：</w:t>
      </w:r>
    </w:p>
    <w:p>
      <w:pPr>
        <w:pStyle w:val="ListBullet"/>
      </w:pPr>
      <w:r>
        <w:t>申请费：约 1000 元</w:t>
      </w:r>
    </w:p>
    <w:p>
      <w:pPr>
        <w:pStyle w:val="ListBullet"/>
      </w:pPr>
      <w:r>
        <w:t>审核费：按人日计算（约 3000-5000 元/人日）</w:t>
      </w:r>
    </w:p>
    <w:p>
      <w:pPr>
        <w:pStyle w:val="ListBullet"/>
      </w:pPr>
      <w:r>
        <w:t>证书费：约 1000 元</w:t>
      </w:r>
    </w:p>
    <w:p>
      <w:pPr>
        <w:pStyle w:val="ListBullet"/>
      </w:pPr>
      <w:r>
        <w:t>年金/监督审核费：每年约 5000-10000 元</w:t>
      </w:r>
    </w:p>
    <w:p>
      <w:pPr>
        <w:pStyle w:val="Heading3"/>
      </w:pPr>
      <w:r>
        <w:t>7.4 证书有效期</w:t>
      </w:r>
    </w:p>
    <w:p>
      <w:pPr>
        <w:pStyle w:val="ListBullet"/>
      </w:pPr>
      <w:r>
        <w:t>**证书有效期：** 3 年</w:t>
      </w:r>
    </w:p>
    <w:p>
      <w:pPr>
        <w:pStyle w:val="ListBullet"/>
      </w:pPr>
      <w:r>
        <w:t>**监督审核：** 每年 1 次</w:t>
      </w:r>
    </w:p>
    <w:p>
      <w:pPr>
        <w:pStyle w:val="ListBullet"/>
      </w:pPr>
      <w:r>
        <w:t>**再认证：** 3 年后重新认证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8. 常见误区解答</w:t>
      </w:r>
    </w:p>
    <w:p>
      <w:pPr>
        <w:pStyle w:val="Heading3"/>
      </w:pPr>
      <w:r>
        <w:t>❌ 误区 1：ISO 9001 就是搞形式主义</w:t>
      </w:r>
    </w:p>
    <w:p>
      <w:pPr>
        <w:spacing w:after="120"/>
      </w:pPr>
      <w:r>
        <w:rPr>
          <w:rFonts w:ascii="微软雅黑" w:hAnsi="微软雅黑"/>
          <w:sz w:val="22"/>
        </w:rPr>
        <w:t>✅ 正解： 体系运行得好，能真正提升管理水平和产品质量。形式化是因为企业没用心做。</w:t>
      </w:r>
    </w:p>
    <w:p>
      <w:pPr>
        <w:pStyle w:val="Heading3"/>
      </w:pPr>
      <w:r>
        <w:t>❌ 误区 2：拿到证书就万事大吉</w:t>
      </w:r>
    </w:p>
    <w:p>
      <w:pPr>
        <w:spacing w:after="120"/>
      </w:pPr>
      <w:r>
        <w:rPr>
          <w:rFonts w:ascii="微软雅黑" w:hAnsi="微软雅黑"/>
          <w:sz w:val="22"/>
        </w:rPr>
        <w:t>✅ 正解： 证书只是起点，持续运行和改进才是关键。每年要接受监督审核。</w:t>
      </w:r>
    </w:p>
    <w:p>
      <w:pPr>
        <w:pStyle w:val="Heading3"/>
      </w:pPr>
      <w:r>
        <w:t>❌ 误区 3：只有大企业才需要做</w:t>
      </w:r>
    </w:p>
    <w:p>
      <w:pPr>
        <w:spacing w:after="120"/>
      </w:pPr>
      <w:r>
        <w:rPr>
          <w:rFonts w:ascii="微软雅黑" w:hAnsi="微软雅黑"/>
          <w:sz w:val="22"/>
        </w:rPr>
        <w:t>✅ 正解： 中小企业同样受益，很多客户把 ISO 9001 作为供应商准入条件。</w:t>
      </w:r>
    </w:p>
    <w:p>
      <w:pPr>
        <w:pStyle w:val="Heading3"/>
      </w:pPr>
      <w:r>
        <w:t>❌ 误区 4：质量部门的事，与其他人无关</w:t>
      </w:r>
    </w:p>
    <w:p>
      <w:pPr>
        <w:spacing w:after="120"/>
      </w:pPr>
      <w:r>
        <w:rPr>
          <w:rFonts w:ascii="微软雅黑" w:hAnsi="微软雅黑"/>
          <w:sz w:val="22"/>
        </w:rPr>
        <w:t>✅ 正解： 质量管理是全员参与，从老板到员工都有质量职责。</w:t>
      </w:r>
    </w:p>
    <w:p>
      <w:pPr>
        <w:pStyle w:val="Heading3"/>
      </w:pPr>
      <w:r>
        <w:t>❌ 误区 5：文件越多越好</w:t>
      </w:r>
    </w:p>
    <w:p>
      <w:pPr>
        <w:spacing w:after="120"/>
      </w:pPr>
      <w:r>
        <w:rPr>
          <w:rFonts w:ascii="微软雅黑" w:hAnsi="微软雅黑"/>
          <w:sz w:val="22"/>
        </w:rPr>
        <w:t>✅ 正解： 文件要适用，不是越多越好。标准只要求必要的文件。</w:t>
      </w:r>
    </w:p>
    <w:p>
      <w:pPr>
        <w:pStyle w:val="Heading3"/>
      </w:pPr>
      <w:r>
        <w:t>❌ 误区 6：认证机构可以随便选</w:t>
      </w:r>
    </w:p>
    <w:p>
      <w:pPr>
        <w:spacing w:after="120"/>
      </w:pPr>
      <w:r>
        <w:rPr>
          <w:rFonts w:ascii="微软雅黑" w:hAnsi="微软雅黑"/>
          <w:sz w:val="22"/>
        </w:rPr>
        <w:t>✅ 正解： 要选择国家认监委批准的正规机构，避免"买证"风险。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9. 实战案例</w:t>
      </w:r>
    </w:p>
    <w:p>
      <w:pPr>
        <w:pStyle w:val="Heading3"/>
      </w:pPr>
      <w:r>
        <w:t>案例 1：小型机械加工厂</w:t>
      </w:r>
    </w:p>
    <w:p>
      <w:pPr>
        <w:spacing w:after="120"/>
      </w:pPr>
      <w:r>
        <w:rPr>
          <w:rFonts w:ascii="微软雅黑" w:hAnsi="微软雅黑"/>
          <w:sz w:val="22"/>
        </w:rPr>
        <w:t>背景： 50 人，生产机械零部件，客户要求 ISO 9001 认证</w:t>
      </w:r>
    </w:p>
    <w:p>
      <w:pPr>
        <w:spacing w:after="120"/>
      </w:pPr>
      <w:r>
        <w:rPr>
          <w:rFonts w:ascii="微软雅黑" w:hAnsi="微软雅黑"/>
          <w:sz w:val="22"/>
        </w:rPr>
        <w:t>实施过程：</w:t>
      </w:r>
    </w:p>
    <w:p>
      <w:pPr>
        <w:pStyle w:val="ListNumber"/>
      </w:pPr>
      <w:r>
        <w:t>老板参加 ISO 9001 培训后决定认证</w:t>
      </w:r>
    </w:p>
    <w:p>
      <w:pPr>
        <w:pStyle w:val="ListNumber"/>
      </w:pPr>
      <w:r>
        <w:t>选派 2 人参加内审员培训</w:t>
      </w:r>
    </w:p>
    <w:p>
      <w:pPr>
        <w:pStyle w:val="ListNumber"/>
      </w:pPr>
      <w:r>
        <w:t>聘请咨询公司协助建立体系（费用 2 万元）</w:t>
      </w:r>
    </w:p>
    <w:p>
      <w:pPr>
        <w:pStyle w:val="ListNumber"/>
      </w:pPr>
      <w:r>
        <w:t>用 3 个月建立文件并运行</w:t>
      </w:r>
    </w:p>
    <w:p>
      <w:pPr>
        <w:pStyle w:val="ListNumber"/>
      </w:pPr>
      <w:r>
        <w:t>选择认证机构进行审核</w:t>
      </w:r>
    </w:p>
    <w:p>
      <w:pPr>
        <w:spacing w:after="120"/>
      </w:pPr>
      <w:r>
        <w:rPr>
          <w:rFonts w:ascii="微软雅黑" w:hAnsi="微软雅黑"/>
          <w:sz w:val="22"/>
        </w:rPr>
        <w:t>结果：</w:t>
      </w:r>
    </w:p>
    <w:p>
      <w:pPr>
        <w:pStyle w:val="ListBullet"/>
      </w:pPr>
      <w:r>
        <w:t>6 个月后获得证书</w:t>
      </w:r>
    </w:p>
    <w:p>
      <w:pPr>
        <w:pStyle w:val="ListBullet"/>
      </w:pPr>
      <w:r>
        <w:t>客户投诉减少 60%</w:t>
      </w:r>
    </w:p>
    <w:p>
      <w:pPr>
        <w:pStyle w:val="ListBullet"/>
      </w:pPr>
      <w:r>
        <w:t>返工率从 8% 降到 2%</w:t>
      </w:r>
    </w:p>
    <w:p>
      <w:pPr>
        <w:pStyle w:val="ListBullet"/>
      </w:pPr>
      <w:r>
        <w:t>成功进入某大型车企供应链</w:t>
      </w:r>
    </w:p>
    <w:p>
      <w:pPr>
        <w:pStyle w:val="Heading3"/>
      </w:pPr>
      <w:r>
        <w:t>案例 2：软件服务公司</w:t>
      </w:r>
    </w:p>
    <w:p>
      <w:pPr>
        <w:spacing w:after="120"/>
      </w:pPr>
      <w:r>
        <w:rPr>
          <w:rFonts w:ascii="微软雅黑" w:hAnsi="微软雅黑"/>
          <w:sz w:val="22"/>
        </w:rPr>
        <w:t>背景： 100 人，软件开发，参与政府项目投标</w:t>
      </w:r>
    </w:p>
    <w:p>
      <w:pPr>
        <w:spacing w:after="120"/>
      </w:pPr>
      <w:r>
        <w:rPr>
          <w:rFonts w:ascii="微软雅黑" w:hAnsi="微软雅黑"/>
          <w:sz w:val="22"/>
        </w:rPr>
        <w:t>实施过程：</w:t>
      </w:r>
    </w:p>
    <w:p>
      <w:pPr>
        <w:pStyle w:val="ListNumber"/>
      </w:pPr>
      <w:r>
        <w:t>投标需要 ISO 9001 证书</w:t>
      </w:r>
    </w:p>
    <w:p>
      <w:pPr>
        <w:pStyle w:val="ListNumber"/>
      </w:pPr>
      <w:r>
        <w:t>自行建立体系（无咨询）</w:t>
      </w:r>
    </w:p>
    <w:p>
      <w:pPr>
        <w:pStyle w:val="ListNumber"/>
      </w:pPr>
      <w:r>
        <w:t>重点控制需求评审、代码评审、测试环节</w:t>
      </w:r>
    </w:p>
    <w:p>
      <w:pPr>
        <w:pStyle w:val="ListNumber"/>
      </w:pPr>
      <w:r>
        <w:t>将项目管理流程纳入体系</w:t>
      </w:r>
    </w:p>
    <w:p>
      <w:pPr>
        <w:spacing w:after="120"/>
      </w:pPr>
      <w:r>
        <w:rPr>
          <w:rFonts w:ascii="微软雅黑" w:hAnsi="微软雅黑"/>
          <w:sz w:val="22"/>
        </w:rPr>
        <w:t>结果：</w:t>
      </w:r>
    </w:p>
    <w:p>
      <w:pPr>
        <w:pStyle w:val="ListBullet"/>
      </w:pPr>
      <w:r>
        <w:t>4 个月获得证书</w:t>
      </w:r>
    </w:p>
    <w:p>
      <w:pPr>
        <w:pStyle w:val="ListBullet"/>
      </w:pPr>
      <w:r>
        <w:t>项目交付准时率提升 30%</w:t>
      </w:r>
    </w:p>
    <w:p>
      <w:pPr>
        <w:pStyle w:val="ListBullet"/>
      </w:pPr>
      <w:r>
        <w:t>中标率明显提高</w:t>
      </w:r>
    </w:p>
    <w:p>
      <w:pPr>
        <w:pStyle w:val="ListBullet"/>
      </w:pPr>
      <w:r>
        <w:t>客户满意度从 75% 提升到 90%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10. 学习自测题</w:t>
      </w:r>
    </w:p>
    <w:p>
      <w:pPr>
        <w:pStyle w:val="Heading3"/>
      </w:pPr>
      <w:r>
        <w:t>单选题</w:t>
      </w:r>
    </w:p>
    <w:p>
      <w:pPr>
        <w:spacing w:after="120"/>
      </w:pPr>
      <w:r>
        <w:rPr>
          <w:rFonts w:ascii="微软雅黑" w:hAnsi="微软雅黑"/>
          <w:sz w:val="22"/>
        </w:rPr>
        <w:t>1. ISO 9001 当前有效版本是？</w:t>
      </w:r>
    </w:p>
    <w:p>
      <w:pPr>
        <w:pStyle w:val="ListBullet"/>
      </w:pPr>
      <w:r>
        <w:t>A. ISO 9001:2008</w:t>
      </w:r>
    </w:p>
    <w:p>
      <w:pPr>
        <w:pStyle w:val="ListBullet"/>
      </w:pPr>
      <w:r>
        <w:t>B. ISO 9001:2015 ✓</w:t>
      </w:r>
    </w:p>
    <w:p>
      <w:pPr>
        <w:pStyle w:val="ListBullet"/>
      </w:pPr>
      <w:r>
        <w:t>C. ISO 9001:2020</w:t>
      </w:r>
    </w:p>
    <w:p>
      <w:pPr>
        <w:spacing w:after="120"/>
      </w:pPr>
      <w:r>
        <w:rPr>
          <w:rFonts w:ascii="微软雅黑" w:hAnsi="微软雅黑"/>
          <w:sz w:val="22"/>
        </w:rPr>
        <w:t>2. PDCA 中的"C"代表什么？</w:t>
      </w:r>
    </w:p>
    <w:p>
      <w:pPr>
        <w:pStyle w:val="ListBullet"/>
      </w:pPr>
      <w:r>
        <w:t>A. 计划</w:t>
      </w:r>
    </w:p>
    <w:p>
      <w:pPr>
        <w:pStyle w:val="ListBullet"/>
      </w:pPr>
      <w:r>
        <w:t>B. 实施</w:t>
      </w:r>
    </w:p>
    <w:p>
      <w:pPr>
        <w:pStyle w:val="ListBullet"/>
      </w:pPr>
      <w:r>
        <w:t>C. 检查 ✓</w:t>
      </w:r>
    </w:p>
    <w:p>
      <w:pPr>
        <w:pStyle w:val="ListBullet"/>
      </w:pPr>
      <w:r>
        <w:t>D. 改进</w:t>
      </w:r>
    </w:p>
    <w:p>
      <w:pPr>
        <w:spacing w:after="120"/>
      </w:pPr>
      <w:r>
        <w:rPr>
          <w:rFonts w:ascii="微软雅黑" w:hAnsi="微软雅黑"/>
          <w:sz w:val="22"/>
        </w:rPr>
        <w:t>3. ISO 9001 证书有效期是？</w:t>
      </w:r>
    </w:p>
    <w:p>
      <w:pPr>
        <w:pStyle w:val="ListBullet"/>
      </w:pPr>
      <w:r>
        <w:t>A. 1 年</w:t>
      </w:r>
    </w:p>
    <w:p>
      <w:pPr>
        <w:pStyle w:val="ListBullet"/>
      </w:pPr>
      <w:r>
        <w:t>B. 2 年</w:t>
      </w:r>
    </w:p>
    <w:p>
      <w:pPr>
        <w:pStyle w:val="ListBullet"/>
      </w:pPr>
      <w:r>
        <w:t>C. 3 年 ✓</w:t>
      </w:r>
    </w:p>
    <w:p>
      <w:pPr>
        <w:spacing w:after="120"/>
      </w:pPr>
      <w:r>
        <w:rPr>
          <w:rFonts w:ascii="微软雅黑" w:hAnsi="微软雅黑"/>
          <w:sz w:val="22"/>
        </w:rPr>
        <w:t>4. 以下哪项不是七大质量原则？</w:t>
      </w:r>
    </w:p>
    <w:p>
      <w:pPr>
        <w:pStyle w:val="ListBullet"/>
      </w:pPr>
      <w:r>
        <w:t>A. 以顾客为关注焦点</w:t>
      </w:r>
    </w:p>
    <w:p>
      <w:pPr>
        <w:pStyle w:val="ListBullet"/>
      </w:pPr>
      <w:r>
        <w:t>B. 领导作用</w:t>
      </w:r>
    </w:p>
    <w:p>
      <w:pPr>
        <w:pStyle w:val="ListBullet"/>
      </w:pPr>
      <w:r>
        <w:t>C. 利润最大化 ✓</w:t>
      </w:r>
    </w:p>
    <w:p>
      <w:pPr>
        <w:pStyle w:val="ListBullet"/>
      </w:pPr>
      <w:r>
        <w:t>D. 持续改进</w:t>
      </w:r>
    </w:p>
    <w:p>
      <w:pPr>
        <w:spacing w:after="120"/>
      </w:pPr>
      <w:r>
        <w:rPr>
          <w:rFonts w:ascii="微软雅黑" w:hAnsi="微软雅黑"/>
          <w:sz w:val="22"/>
        </w:rPr>
        <w:t>5. 认证审核分为几个阶段？</w:t>
      </w:r>
    </w:p>
    <w:p>
      <w:pPr>
        <w:pStyle w:val="ListBullet"/>
      </w:pPr>
      <w:r>
        <w:t>A. 1 个</w:t>
      </w:r>
    </w:p>
    <w:p>
      <w:pPr>
        <w:pStyle w:val="ListBullet"/>
      </w:pPr>
      <w:r>
        <w:t>B. 2 个 ✓</w:t>
      </w:r>
    </w:p>
    <w:p>
      <w:pPr>
        <w:pStyle w:val="ListBullet"/>
      </w:pPr>
      <w:r>
        <w:t>C. 3 个</w:t>
      </w:r>
    </w:p>
    <w:p>
      <w:pPr>
        <w:pStyle w:val="Heading3"/>
      </w:pPr>
      <w:r>
        <w:t>判断题</w:t>
      </w:r>
    </w:p>
    <w:p>
      <w:pPr>
        <w:pStyle w:val="ListNumber"/>
      </w:pPr>
      <w:r>
        <w:t>ISO 9001 只适用于制造业。（❌）</w:t>
      </w:r>
    </w:p>
    <w:p>
      <w:pPr>
        <w:pStyle w:val="ListNumber"/>
      </w:pPr>
      <w:r>
        <w:t>拿到证书后不需要再做任何事情。（❌）</w:t>
      </w:r>
    </w:p>
    <w:p>
      <w:pPr>
        <w:pStyle w:val="ListNumber"/>
      </w:pPr>
      <w:r>
        <w:t>质量只是质量部门的责任。（❌）</w:t>
      </w:r>
    </w:p>
    <w:p>
      <w:pPr>
        <w:pStyle w:val="ListNumber"/>
      </w:pPr>
      <w:r>
        <w:t>文件应该越多越详细越好。（❌）</w:t>
      </w:r>
    </w:p>
    <w:p>
      <w:pPr>
        <w:pStyle w:val="ListNumber"/>
      </w:pPr>
      <w:r>
        <w:t>内审员需要培训取证。（✓）</w:t>
      </w:r>
    </w:p>
    <w:p>
      <w:pPr>
        <w:pStyle w:val="Heading3"/>
      </w:pPr>
      <w:r>
        <w:t>简答题</w:t>
      </w:r>
    </w:p>
    <w:p>
      <w:pPr>
        <w:spacing w:after="120"/>
      </w:pPr>
      <w:r>
        <w:rPr>
          <w:rFonts w:ascii="微软雅黑" w:hAnsi="微软雅黑"/>
          <w:sz w:val="22"/>
        </w:rPr>
        <w:t>1. 请简述 PDCA 循环的含义。</w:t>
      </w:r>
    </w:p>
    <w:p>
      <w:pPr>
        <w:spacing w:before="120" w:after="120"/>
        <w:ind w:left="720"/>
      </w:pPr>
      <w:r>
        <w:t>答案：P-策划（计划做什么）、D-实施（按计划做）、C-检查（验证效果）、A-改进（好的保持、差的改进），是持续改进的基本方法。</w:t>
      </w:r>
    </w:p>
    <w:p>
      <w:pPr>
        <w:spacing w:after="120"/>
      </w:pPr>
      <w:r>
        <w:rPr>
          <w:rFonts w:ascii="微软雅黑" w:hAnsi="微软雅黑"/>
          <w:sz w:val="22"/>
        </w:rPr>
        <w:t>2. 列举至少 3 个实施 ISO 9001 的好处。</w:t>
      </w:r>
    </w:p>
    <w:p>
      <w:pPr>
        <w:spacing w:before="120" w:after="120"/>
        <w:ind w:left="720"/>
      </w:pPr>
      <w:r>
        <w:t>答案：提升客户信任、规范内部管理、降低成本、增强竞争力、持续改进等（任选 3 个）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附录</w:t>
      </w:r>
    </w:p>
    <w:p>
      <w:pPr>
        <w:pStyle w:val="Heading3"/>
      </w:pPr>
      <w:r>
        <w:t>A. 相关标准对照表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国际标准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中国国标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名称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ISO 9001:2015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GB/T 19001-2016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质量管理体系 要求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ISO 14001:2015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GB/T 24001-2016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环境管理体系 要求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ISO 45001:2018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GB/T 45001-2020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职业健康安全管理体系</w:t>
            </w:r>
          </w:p>
        </w:tc>
      </w:tr>
    </w:tbl>
    <w:p>
      <w:pPr>
        <w:pStyle w:val="Heading3"/>
      </w:pPr>
      <w:r>
        <w:t>B. 常用资源</w:t>
      </w:r>
    </w:p>
    <w:p>
      <w:pPr>
        <w:pStyle w:val="ListBullet"/>
      </w:pPr>
      <w:r>
        <w:t>**国家认监委官网：** http://www.cnca.gov.cn</w:t>
      </w:r>
    </w:p>
    <w:p>
      <w:pPr>
        <w:pStyle w:val="ListBullet"/>
      </w:pPr>
      <w:r>
        <w:t>**认证机构查询：** 认监委"认证认可业务信息统一查询平台"</w:t>
      </w:r>
    </w:p>
    <w:p>
      <w:pPr>
        <w:pStyle w:val="ListBullet"/>
      </w:pPr>
      <w:r>
        <w:t>**标准购买：** 国家标准化管理委员会官网</w:t>
      </w:r>
    </w:p>
    <w:p>
      <w:pPr>
        <w:pStyle w:val="Heading3"/>
      </w:pPr>
      <w:r>
        <w:t>C. 术语速查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英文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中文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含义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QMS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质量管理体系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管理质量的系统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SOP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标准作业程序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具体操作指南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KPI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关键绩效指标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衡量工作效果的指标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CAPA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纠正预防措施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问题整改方法</w:t>
            </w:r>
          </w:p>
        </w:tc>
      </w:tr>
    </w:tbl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pStyle w:val="Heading2"/>
      </w:pPr>
      <w:r>
        <w:t>📝 培训总结</w:t>
      </w:r>
    </w:p>
    <w:p>
      <w:pPr>
        <w:spacing w:after="120"/>
      </w:pPr>
      <w:r>
        <w:rPr>
          <w:rFonts w:ascii="微软雅黑" w:hAnsi="微软雅黑"/>
          <w:sz w:val="22"/>
        </w:rPr>
        <w:t>通过本培训，您应该能够：</w:t>
      </w:r>
    </w:p>
    <w:p>
      <w:pPr>
        <w:pStyle w:val="ListBullet"/>
      </w:pPr>
      <w:r>
        <w:t>✅ 理解 ISO 9001 的基本概念和作用</w:t>
      </w:r>
    </w:p>
    <w:p>
      <w:pPr>
        <w:pStyle w:val="ListBullet"/>
      </w:pPr>
      <w:r>
        <w:t>✅ 掌握七大质量管理原则</w:t>
      </w:r>
    </w:p>
    <w:p>
      <w:pPr>
        <w:pStyle w:val="ListBullet"/>
      </w:pPr>
      <w:r>
        <w:t>✅ 了解认证实施流程和费用</w:t>
      </w:r>
    </w:p>
    <w:p>
      <w:pPr>
        <w:pStyle w:val="ListBullet"/>
      </w:pPr>
      <w:r>
        <w:t>✅ 识别常见误区</w:t>
      </w:r>
    </w:p>
    <w:p>
      <w:pPr>
        <w:pStyle w:val="ListBullet"/>
      </w:pPr>
      <w:r>
        <w:t>✅ 为企业实施认证做好准备</w:t>
      </w:r>
    </w:p>
    <w:p>
      <w:pPr>
        <w:spacing w:after="120"/>
      </w:pPr>
      <w:r>
        <w:rPr>
          <w:rFonts w:ascii="微软雅黑" w:hAnsi="微软雅黑"/>
          <w:sz w:val="22"/>
        </w:rPr>
        <w:t>下一步建议：</w:t>
      </w:r>
    </w:p>
    <w:p>
      <w:pPr>
        <w:pStyle w:val="ListNumber"/>
      </w:pPr>
      <w:r>
        <w:t>组织内部培训，让更多人了解</w:t>
      </w:r>
    </w:p>
    <w:p>
      <w:pPr>
        <w:pStyle w:val="ListNumber"/>
      </w:pPr>
      <w:r>
        <w:t>评估企业现状，确定认证范围</w:t>
      </w:r>
    </w:p>
    <w:p>
      <w:pPr>
        <w:pStyle w:val="ListNumber"/>
      </w:pPr>
      <w:r>
        <w:t>选择合适的认证机构</w:t>
      </w:r>
    </w:p>
    <w:p>
      <w:pPr>
        <w:pStyle w:val="ListNumber"/>
      </w:pPr>
      <w:r>
        <w:t>制定实施计划，开始行动</w:t>
      </w:r>
    </w:p>
    <w:p>
      <w:pPr>
        <w:spacing w:after="120"/>
      </w:pPr>
      <w:r>
        <w:rPr>
          <w:rFonts w:ascii="微软雅黑" w:hAnsi="微软雅黑"/>
          <w:sz w:val="22"/>
        </w:rPr>
        <w:t>---</w:t>
      </w:r>
    </w:p>
    <w:p>
      <w:pPr>
        <w:spacing w:before="120" w:after="120"/>
        <w:ind w:left="720"/>
      </w:pPr>
      <w:r>
        <w:t>📌 **编制说明：** 本资料依据 ISO 9001:2015 标准及中国认证认可协会相关规定编制，仅供参考学习使用。</w:t>
      </w:r>
    </w:p>
    <w:p>
      <w:pPr>
        <w:spacing w:after="120"/>
      </w:pPr>
      <w:r>
        <w:rPr>
          <w:rFonts w:ascii="微软雅黑" w:hAnsi="微软雅黑"/>
          <w:sz w:val="22"/>
        </w:rPr>
        <w:t>&gt;</w:t>
      </w:r>
    </w:p>
    <w:p>
      <w:pPr>
        <w:spacing w:before="120" w:after="120"/>
        <w:ind w:left="720"/>
      </w:pPr>
      <w:r>
        <w:t>⚠️ **免责声明：** 具体实施请咨询专业机构或认证机构。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1Custom">
    <w:name w:val="Heading1Custom"/>
    <w:rPr>
      <w:rFonts w:ascii="黑体" w:hAnsi="黑体"/>
      <w:b/>
      <w:color w:val="003366"/>
      <w:sz w:val="36"/>
    </w:rPr>
  </w:style>
  <w:style w:type="paragraph" w:customStyle="1" w:styleId="Heading2Custom">
    <w:name w:val="Heading2Custom"/>
    <w:rPr>
      <w:rFonts w:ascii="黑体" w:hAnsi="黑体"/>
      <w:b/>
      <w:color w:val="006699"/>
      <w:sz w:val="28"/>
    </w:rPr>
  </w:style>
  <w:style w:type="paragraph" w:customStyle="1" w:styleId="Heading3Custom">
    <w:name w:val="Heading3Custom"/>
    <w:rPr>
      <w:rFonts w:ascii="楷体" w:hAnsi="楷体"/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